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Dreigliedriger Gerichtsaufbau und freiwillige Gerichtsbarkeit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Dreigliedriger Gerichtsaufbau und freiwillige Gerichtsbarkeit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本书出售、求购地址：https://www.jiaokey.com/book/detail/40769694.html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关键词搜索：https://www.jiaokey.com/tag/Dreigliedriger Gerichtsaufbau und freiwillige Gerichtsbarkeit.html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