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HEIMERL HELMUTH PREE KIRCHENRECHT ALLGEMEINE NORMEN UND EHERECHT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HEIMERL HELMUTH PREE KIRCHENRECHT ALLGEMEINE NORMEN UND EHERECHT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关键词搜索：https://www.jiaokey.com/tag/HANS HEIMERL HELMUTH PREE KIRCHENRECHT ALLGEMEINE NORMEN UND EHERECHT.html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