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Taterschaft und Tatherrschaft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Taterschaft und Tatherrschaft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本书出售、求购地址：https://www.jiaokey.com/book/detail/40769461.html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关键词搜索：https://www.jiaokey.com/tag/Taterschaft und Tatherrschaft.html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