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Keine Strafe ohne Gesetz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Keine Strafe ohne Gesetz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本书出售、求购地址：https://www.jiaokey.com/book/detail/40769450.html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关键词搜索：https://www.jiaokey.com/tag/Keine Strafe ohne Gesetz.html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