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ANLEHNENDE MARKENNUTZUNG FUR NICHT AHNLICHE PRODUKTE</w:t>
      </w:r>
    </w:p>
    <w:p>
      <w:r>
        <w:rPr>
          <w:rFonts w:ascii="宋体" w:hAnsi="宋体" w:eastAsia="宋体"/>
          <w:sz w:val="24"/>
        </w:rPr>
        <w:t>DANIEL GORLICH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ANLEHNENDE MARKENNUTZUNG FUR NICHT AHNLICHE PRODUKTE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GORLICH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本书出售、求购地址：https://www.jiaokey.com/book/detail/40769446.html</w:t>
      </w:r>
    </w:p>
    <w:p>
      <w:r>
        <w:t>更多相关图书推荐：https://www.jiaokey.com</w:t>
      </w:r>
    </w:p>
    <w:p>
      <w:r>
        <w:t>DANIEL GORLICH 其他作品：https://www.jiaokey.com/tag/DANIEL GORLICH.html</w:t>
      </w:r>
    </w:p>
    <w:p>
      <w:r>
        <w:t>MOHR SIEBECK 出版图书：https://www.jiaokey.com/tag/MOHR SIEBECK.html</w:t>
      </w:r>
    </w:p>
    <w:p>
      <w:r>
        <w:t>关键词搜索：https://www.jiaokey.com/tag/DIE ANLEHNENDE MARKENNUTZUNG FUR NICHT AHNLICHE PRODUKTE.html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