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penal.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penal.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本书出售、求购地址：https://www.jiaokey.com/book/detail/40769442.html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关键词搜索：https://www.jiaokey.com/tag/Code penal..html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