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Gesellschaftsrecht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Gesellschaftsrecht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本书出售、求购地址：https://www.jiaokey.com/book/detail/40769410.html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关键词搜索：https://www.jiaokey.com/tag/Gesellschaftsrecht.html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