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Absatzmittlungsvertrage im Spannungsverhaltnis von Kartell- und Zivilrecht</w:t>
      </w:r>
    </w:p>
    <w:p>
      <w:r>
        <w:rPr>
          <w:rFonts w:ascii="宋体" w:hAnsi="宋体" w:eastAsia="宋体"/>
          <w:sz w:val="24"/>
        </w:rPr>
        <w:t>Universitatsverlag Konstanz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Absatzmittlungsvertrage im Spannungsverhaltnis von Kartell- und Zivilrecht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Universitatsverlag Konstanz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本书出售、求购地址：https://www.jiaokey.com/book/detail/40769407.html</w:t>
      </w:r>
    </w:p>
    <w:p>
      <w:r>
        <w:t>更多相关图书推荐：https://www.jiaokey.com</w:t>
      </w:r>
    </w:p>
    <w:p>
      <w:r>
        <w:t>Universitatsverlag Konstanz 其他作品：https://www.jiaokey.com/tag/Universitatsverlag Konstanz.html</w:t>
      </w:r>
    </w:p>
    <w:p>
      <w:r>
        <w:t>关键词搜索：https://www.jiaokey.com/tag/Absatzmittlungsvertrage im Spannungsverhaltnis von Kartell- und Zivilrecht.html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