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Handelsrecht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Handelsrecht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本书出售、求购地址：https://www.jiaokey.com/book/detail/40769406.html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关键词搜索：https://www.jiaokey.com/tag/Handelsrecht.html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