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progress on roller compacted concrete dams</w:t>
      </w:r>
    </w:p>
    <w:p>
      <w:r>
        <w:rPr>
          <w:rFonts w:ascii="宋体" w:hAnsi="宋体" w:eastAsia="宋体"/>
          <w:sz w:val="24"/>
        </w:rPr>
        <w:t>edited by Jia Jinsheng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progress on roller compacted concrete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Jia Jinsheng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本书出售、求购地址：https://www.jiaokey.com/book/detail/40769371.html</w:t>
      </w:r>
    </w:p>
    <w:p>
      <w:r>
        <w:t>更多相关图书推荐：https://www.jiaokey.com</w:t>
      </w:r>
    </w:p>
    <w:p>
      <w:r>
        <w:t>edited by Jia Jinsheng ... [et al.]. 其他作品：https://www.jiaokey.com/tag/edited by Jia Jinsheng ... [et al.]..html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关键词搜索：https://www.jiaokey.com/tag/New progress on roller compacted concrete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