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algorithmics the spirit of computing</w:t>
      </w:r>
    </w:p>
    <w:p>
      <w:r>
        <w:rPr>
          <w:rFonts w:ascii="宋体" w:hAnsi="宋体" w:eastAsia="宋体"/>
          <w:sz w:val="24"/>
        </w:rPr>
        <w:t>david harel，yishai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algorithmics the spirit of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harel，yishai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本书出售、求购地址：https://www.jiaokey.com/book/detail/40769345.html</w:t>
      </w:r>
    </w:p>
    <w:p>
      <w:r>
        <w:t>更多相关图书推荐：https://www.jiaokey.com</w:t>
      </w:r>
    </w:p>
    <w:p>
      <w:r>
        <w:t>david harel，yishai feldman 其他作品：https://www.jiaokey.com/tag/david harel，yishai feldman.html</w:t>
      </w:r>
    </w:p>
    <w:p>
      <w:r>
        <w:t>高等教育出版社 出版图书：https://www.jiaokey.com/tag/高等教育出版社.html</w:t>
      </w:r>
    </w:p>
    <w:p>
      <w:r>
        <w:t>关键词搜索：https://www.jiaokey.com/tag/algorithmics the spirit of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