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FESTSCHRIFT FUR JAN SCHRODER ZUM 70.GEBURTSTAG AM 28.MAI 2013</w:t>
      </w:r>
    </w:p>
    <w:p>
      <w:r>
        <w:rPr>
          <w:rFonts w:ascii="宋体" w:hAnsi="宋体" w:eastAsia="宋体"/>
          <w:sz w:val="24"/>
        </w:rPr>
        <w:t>BERND MERTENS UND GOTTFRIED SCHIEMANN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FESTSCHRIFT FUR JAN SCHRODER ZUM 70.GEBURTSTAG AM 28.MAI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BERND MERTENS UND GOTTFRIED SCHIEMANN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本书出售、求购地址：https://www.jiaokey.com/book/detail/40769175.html</w:t>
      </w:r>
    </w:p>
    <w:p>
      <w:r>
        <w:t>更多相关图书推荐：https://www.jiaokey.com</w:t>
      </w:r>
    </w:p>
    <w:p>
      <w:r>
        <w:t>BERND MERTENS UND GOTTFRIED SCHIEMANN 其他作品：https://www.jiaokey.com/tag/BERND MERTENS UND GOTTFRIED SCHIEMANN.html</w:t>
      </w:r>
    </w:p>
    <w:p>
      <w:r>
        <w:t>MOHR SIEBECK 出版图书：https://www.jiaokey.com/tag/MOHR SIEBECK.html</w:t>
      </w:r>
    </w:p>
    <w:p>
      <w:r>
        <w:t>关键词搜索：https://www.jiaokey.com/tag/FESTSCHRIFT FUR JAN SCHRODER ZUM 70.GEBURTSTAG AM 28.MAI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