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6.0 FOR WINDOWS WITH STYLE MANUALS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6.0 FOR WINDOWS WITH STYLE MANUALS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本书出售、求购地址：https://www.jiaokey.com/book/detail/40769098.html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关键词搜索：https://www.jiaokey.com/tag/WORD 6.0 FOR WINDOWS WITH STYLE MANUALS.html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