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MATHEMATICS  EIGHTH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MATHEMATICS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本书出售、求购地址：https://www.jiaokey.com/book/detail/40769091.html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关键词搜索：https://www.jiaokey.com/tag/FINITE MATHEMATICS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