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MANRAY DESPREOCUPADO PERO NO INDIFERENTE UNCONCERNED BUT NOR INDIFFERENT</w:t>
      </w:r>
    </w:p>
    <w:p>
      <w:r>
        <w:rPr>
          <w:rFonts w:ascii="宋体" w:hAnsi="宋体" w:eastAsia="宋体"/>
          <w:sz w:val="24"/>
        </w:rPr>
        <w:t>LAFABRICA EDITORIAL  JOHN JACOB等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MANRAY DESPREOCUPADO PERO NO INDIFERENTE UNCONCERNED BUT NOR INDIFFERENT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LAFABRICA EDITORIAL  JOHN JACOB等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FABRICA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本书出售、求购地址：https://www.jiaokey.com/book/detail/40769076.html</w:t>
      </w:r>
    </w:p>
    <w:p>
      <w:r>
        <w:t>更多相关图书推荐：https://www.jiaokey.com</w:t>
      </w:r>
    </w:p>
    <w:p>
      <w:r>
        <w:t>LAFABRICA EDITORIAL  JOHN JACOB等 其他作品：https://www.jiaokey.com/tag/LAFABRICA EDITORIAL  JOHN JACOB等.html</w:t>
      </w:r>
    </w:p>
    <w:p>
      <w:r>
        <w:t>LA FABRICA 出版图书：https://www.jiaokey.com/tag/LA FABRICA.html</w:t>
      </w:r>
    </w:p>
    <w:p>
      <w:r>
        <w:t>关键词搜索：https://www.jiaokey.com/tag/MANRAY DESPREOCUPADO PERO NO INDIFERENTE UNCONCERNED BUT NOR INDIFFERENT.html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