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TOGETHER</w:t>
      </w:r>
    </w:p>
    <w:p>
      <w:r>
        <w:rPr>
          <w:rFonts w:ascii="宋体" w:hAnsi="宋体" w:eastAsia="宋体"/>
          <w:sz w:val="24"/>
        </w:rPr>
        <w:t>ROBERT TIGNOR  JEREMY ADELMAN  STEPHEN ARON等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TIGNOR  JEREMY ADELMAN  STEPHEN ARON等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本书出售、求购地址：https://www.jiaokey.com/book/detail/40769073.html</w:t>
      </w:r>
    </w:p>
    <w:p>
      <w:r>
        <w:t>更多相关图书推荐：https://www.jiaokey.com</w:t>
      </w:r>
    </w:p>
    <w:p>
      <w:r>
        <w:t>ROBERT TIGNOR  JEREMY ADELMAN  STEPHEN ARON等 其他作品：https://www.jiaokey.com/tag/ROBERT TIGNOR  JEREMY ADELMAN  STEPHEN ARON等.html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关键词搜索：https://www.jiaokey.com/tag/WORLDS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