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GREENEMOTION DUTCH FLORISTRY AT THE FLORIADE</w:t>
      </w:r>
    </w:p>
    <w:p>
      <w:r>
        <w:rPr>
          <w:rFonts w:ascii="宋体" w:hAnsi="宋体" w:eastAsia="宋体"/>
          <w:sz w:val="24"/>
        </w:rPr>
        <w:t>LR.N.C.A.KOOMEN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GREENEMOTION DUTCH FLORISTRY AT THE FLORIADE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LR.N.C.A.KOOMEN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STICHTING KUNSTBOEK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本书出售、求购地址：https://www.jiaokey.com/book/detail/40769070.html</w:t>
      </w:r>
    </w:p>
    <w:p>
      <w:r>
        <w:t>更多相关图书推荐：https://www.jiaokey.com</w:t>
      </w:r>
    </w:p>
    <w:p>
      <w:r>
        <w:t>LR.N.C.A.KOOMEN 其他作品：https://www.jiaokey.com/tag/LR.N.C.A.KOOMEN.html</w:t>
      </w:r>
    </w:p>
    <w:p>
      <w:r>
        <w:t>STICHTING KUNSTBOEK 出版图书：https://www.jiaokey.com/tag/STICHTING KUNSTBOEK.html</w:t>
      </w:r>
    </w:p>
    <w:p>
      <w:r>
        <w:t>关键词搜索：https://www.jiaokey.com/tag/GREENEMOTION DUTCH FLORISTRY AT THE FLORIADE.html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