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TABLES INSPIRING INTERPRETATIONS OF FUNCTION AND STYLE</w:t>
      </w:r>
    </w:p>
    <w:p>
      <w:r>
        <w:rPr>
          <w:rFonts w:ascii="宋体" w:hAnsi="宋体" w:eastAsia="宋体"/>
          <w:sz w:val="24"/>
        </w:rPr>
        <w:t>RAY HEMACHANDRA  JULIE HALE等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TABLES INSPIRING INTERPRETATIONS OF FUNCTION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HEMACHANDRA  JULIE HALE等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本书出售、求购地址：https://www.jiaokey.com/book/detail/40769067.html</w:t>
      </w:r>
    </w:p>
    <w:p>
      <w:r>
        <w:t>更多相关图书推荐：https://www.jiaokey.com</w:t>
      </w:r>
    </w:p>
    <w:p>
      <w:r>
        <w:t>RAY HEMACHANDRA  JULIE HALE等 其他作品：https://www.jiaokey.com/tag/RAY HEMACHANDRA  JULIE HALE等.html</w:t>
      </w:r>
    </w:p>
    <w:p>
      <w:r>
        <w:t>LARK BOOKS 出版图书：https://www.jiaokey.com/tag/LARK BOOKS.html</w:t>
      </w:r>
    </w:p>
    <w:p>
      <w:r>
        <w:t>关键词搜索：https://www.jiaokey.com/tag/500 TABLES INSPIRING INTERPRETATIONS OF FUNCTION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