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TABLEAU YOUR DATA！  FAST AND EASY VISUAL ANALYSIS WITH TABLEAU SOFTWARE</w:t>
      </w:r>
    </w:p>
    <w:p>
      <w:r>
        <w:rPr>
          <w:rFonts w:ascii="宋体" w:hAnsi="宋体" w:eastAsia="宋体"/>
          <w:sz w:val="24"/>
        </w:rPr>
        <w:t>DANIEL G.MURRAY AND THE INTERWORKS BI TEAM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TABLEAU YOUR DATA！  FAST AND EASY VISUAL ANALYSIS WITH TABLEAU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G.MURRAY AND THE INTERWORKS BI TEAM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本书出售、求购地址：https://www.jiaokey.com/book/detail/40769038.html</w:t>
      </w:r>
    </w:p>
    <w:p>
      <w:r>
        <w:t>更多相关图书推荐：https://www.jiaokey.com</w:t>
      </w:r>
    </w:p>
    <w:p>
      <w:r>
        <w:t>DANIEL G.MURRAY AND THE INTERWORKS BI TEAM 其他作品：https://www.jiaokey.com/tag/DANIEL G.MURRAY AND THE INTERWORKS BI TEAM.html</w:t>
      </w:r>
    </w:p>
    <w:p>
      <w:r>
        <w:t>WILEY 出版图书：https://www.jiaokey.com/tag/WILEY.html</w:t>
      </w:r>
    </w:p>
    <w:p>
      <w:r>
        <w:t>关键词搜索：https://www.jiaokey.com/tag/TABLEAU YOUR DATA！  FAST AND EASY VISUAL ANALYSIS WITH TABLEAU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