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新基础日本语  第三册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新基础日本语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本书出售、求购地址：https://www.jiaokey.com/book/detail/40769036.html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关键词搜索：https://www.jiaokey.com/tag/新基础日本语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