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AND MYSQL WEB DEVELOPMENT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AND MYSQL WEB DEVELOPMENT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本书出售、求购地址：https://www.jiaokey.com/book/detail/40768982.html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关键词搜索：https://www.jiaokey.com/tag/PHP AND MYSQL WEB DEVELOPMENT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