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ARCHITECTRUE  FROM HERE TO THERE AND BEYOND MICHELE DE LUCCHI FIORELLA BULEGATO SERGIO POLANO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ARCHITECTRUE  FROM HERE TO THERE AND BEYOND MICHELE DE LUCCHI FIORELLA BULEGATO SERGIO POLANO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 ARCHITECTURE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本书出售、求购地址：https://www.jiaokey.com/book/detail/40768972.html</w:t>
      </w:r>
    </w:p>
    <w:p>
      <w:r>
        <w:t>更多相关图书推荐：https://www.jiaokey.com</w:t>
      </w:r>
    </w:p>
    <w:p>
      <w:r>
        <w:t>ELECTA ARCHITECTURE 出版图书：https://www.jiaokey.com/tag/ELECTA ARCHITECTURE.html</w:t>
      </w:r>
    </w:p>
    <w:p>
      <w:r>
        <w:t>关键词搜索：https://www.jiaokey.com/tag/ARCHITECTRUE  FROM HERE TO THERE AND BEYOND MICHELE DE LUCCHI FIORELLA BULEGATO SERGIO POLANO.html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