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 FOR WINDOWS(TM)  RELEASE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 FOR WINDOWS(TM)  RELEASE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本书出售、求购地址：https://www.jiaokey.com/book/detail/40768969.html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关键词搜索：https://www.jiaokey.com/tag/LOTUS 1-2-3 FOR WINDOWS(TM)  RELEASE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