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MICROSCALE EXPERIMENTS FOR GENERAL CHEMISTRY 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MICROSCALE EXPERIMENTS FOR GENERAL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本书出售、求购地址：https://www.jiaokey.com/book/detail/40768963.html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关键词搜索：https://www.jiaokey.com/tag/MICROSCALE EXPERIMENTS FOR GENERAL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