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JEWELRY &amp; BEADING DESIGNS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JEWELRY &amp; BEADING DESIGNS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本书出售、求购地址：https://www.jiaokey.com/book/detail/40768953.html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关键词搜索：https://www.jiaokey.com/tag/JEWELRY &amp; BEADING DESIGNS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