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关键词搜索：https://www.jiaokey.com/tag/COLLEGE ALGEBRA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