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STUDENT＇S SOLUTIONS MANUAL  FIFTH EDIITON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STUDENT＇S SOLUTIONS MANUAL  FIFTH EDIITON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本书出售、求购地址：https://www.jiaokey.com/book/detail/40768934.html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关键词搜索：https://www.jiaokey.com/tag/STUDENT＇S SOLUTIONS MANUAL  FIFTH EDIITON.html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