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 PROTOYPING BY VERILOG EXAMPLES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 PROTOYPING BY VERILOG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关键词搜索：https://www.jiaokey.com/tag/FPGA PROTOYPING BY VERILOG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