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 PROTOTYPING BY VHDL EXAMPLES XILINX SPARTAN(TM)-3 VERSION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 PROTOTYPING BY VHDL EXAMPLES XILINX SPARTAN(TM)-3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关键词搜索：https://www.jiaokey.com/tag/FPGA PROTOTYPING BY VHDL EXAMPLES XILINX SPARTAN(TM)-3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