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STUDENT＇S RESOURCE MANUAL TO ACCOMPANY  CALCULUS PREMIERE EDITION  VOLUME 1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STUDENT＇S RESOURCE MANUAL TO ACCOMPANY  CALCULUS PREMIERE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关键词搜索：https://www.jiaokey.com/tag/STUDENT＇S RESOURCE MANUAL TO ACCOMPANY  CALCULUS PREMIERE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