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THEORY ND THE REAL WORLD: FROM PARTICLE PHYSICS TO ASTROPHYSICS</w:t>
      </w:r>
    </w:p>
    <w:p>
      <w:r>
        <w:rPr>
          <w:rFonts w:ascii="宋体" w:hAnsi="宋体" w:eastAsia="宋体"/>
          <w:sz w:val="24"/>
        </w:rPr>
        <w:t xml:space="preserve"> P.WINDEY AND L.F.CUGLIANDOLO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THEORY ND THE REAL WORLD: FROM PARTICLE PHYSICS TO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P.WINDEY AND L.F.CUGLIANDOLO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本书出售、求购地址：https://www.jiaokey.com/book/detail/40768911.html</w:t>
      </w:r>
    </w:p>
    <w:p>
      <w:r>
        <w:t>更多相关图书推荐：https://www.jiaokey.com</w:t>
      </w:r>
    </w:p>
    <w:p>
      <w:r>
        <w:t xml:space="preserve"> P.WINDEY AND L.F.CUGLIANDOLO 其他作品：https://www.jiaokey.com/tag/ P.WINDEY AND L.F.CUGLIANDOLO.html</w:t>
      </w:r>
    </w:p>
    <w:p>
      <w:r>
        <w:t>ELSEVIER 出版图书：https://www.jiaokey.com/tag/ELSEVIER.html</w:t>
      </w:r>
    </w:p>
    <w:p>
      <w:r>
        <w:t>关键词搜索：https://www.jiaokey.com/tag/STRING THEORY ND THE REAL WORLD: FROM PARTICLE PHYSICS TO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