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 VOLUME 152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 VOLUME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本书出售、求购地址：https://www.jiaokey.com/book/detail/40768905.html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关键词搜索：https://www.jiaokey.com/tag/POETRY CRITICISM  VOLUME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