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guide for biogas project in china</w:t>
      </w:r>
    </w:p>
    <w:p>
      <w:r>
        <w:rPr>
          <w:rFonts w:ascii="宋体" w:hAnsi="宋体" w:eastAsia="宋体"/>
          <w:sz w:val="24"/>
        </w:rPr>
        <w:t>樊京春，赵勇强，秦世平编著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guide for biogas project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樊京春，赵勇强，秦世平编著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本书出售、求购地址：https://www.jiaokey.com/book/detail/40768894.html</w:t>
      </w:r>
    </w:p>
    <w:p>
      <w:r>
        <w:t>更多相关图书推荐：https://www.jiaokey.com</w:t>
      </w:r>
    </w:p>
    <w:p>
      <w:r>
        <w:t>樊京春，赵勇强，秦世平编著 其他作品：https://www.jiaokey.com/tag/樊京春，赵勇强，秦世平编著.html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关键词搜索：https://www.jiaokey.com/tag/technical guide for biogas project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