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molecules to networks an introduction to cellular and molecular neuroscienc</w:t>
      </w:r>
    </w:p>
    <w:p>
      <w:r>
        <w:rPr>
          <w:rFonts w:ascii="宋体" w:hAnsi="宋体" w:eastAsia="宋体"/>
          <w:sz w:val="24"/>
        </w:rPr>
        <w:t>john H.byrne，james L.roberts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molecules to networks an introduction to cellular and molecular neuroscienc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H.byrne，james L.roberts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本书出售、求购地址：https://www.jiaokey.com/book/detail/40768886.html</w:t>
      </w:r>
    </w:p>
    <w:p>
      <w:r>
        <w:t>更多相关图书推荐：https://www.jiaokey.com</w:t>
      </w:r>
    </w:p>
    <w:p>
      <w:r>
        <w:t>john H.byrne，james L.roberts 其他作品：https://www.jiaokey.com/tag/john H.byrne，james L.roberts.html</w:t>
      </w:r>
    </w:p>
    <w:p>
      <w:r>
        <w:t>科学出版社 出版图书：https://www.jiaokey.com/tag/科学出版社.html</w:t>
      </w:r>
    </w:p>
    <w:p>
      <w:r>
        <w:t>关键词搜索：https://www.jiaokey.com/tag/from molecules to networks an introduction to cellular and molecular neuroscienc.html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