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INTERNATIONAL VERSION  CALCULUS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INTERNATIONAL VERSION  CALCULUS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本书出售、求购地址：https://www.jiaokey.com/book/detail/40768884.html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关键词搜索：https://www.jiaokey.com/tag/METRIC INTERNATIONAL VERSION  CALCULUS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