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RF CIRCUIT DESIGN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RF CIRCUIT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本书出售、求购地址：https://www.jiaokey.com/book/detail/40768883.html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关键词搜索：https://www.jiaokey.com/tag/RF CIRCUIT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