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WEB SITE FOR DUMMIES  4TH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WEB SITE FOR DUMMIES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本书出售、求购地址：https://www.jiaokey.com/book/detail/40768853.html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关键词搜索：https://www.jiaokey.com/tag/BUILDING A WEB SITE FOR DUMMIES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