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INFRASTRUCTURE SYSTEMS  MECHANICS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INFRASTRUCTURE SYSTEMS 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本书出售、求购地址：https://www.jiaokey.com/book/detail/40768839.html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关键词搜索：https://www.jiaokey.com/tag/INFRASTRUCTURE SYSTEMS 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