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DYNAMIC SYSTEMS WITH MATLAB AND SIMULINK  SECOND EDITION</w:t>
      </w:r>
    </w:p>
    <w:p>
      <w:r>
        <w:rPr>
          <w:rFonts w:ascii="宋体" w:hAnsi="宋体" w:eastAsia="宋体"/>
          <w:sz w:val="24"/>
        </w:rPr>
        <w:t>HAROLD KLEE  RANDAL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DYNAMIC SYSTEMS WITH MATLAB AND SIMULINK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KLEE  RANDAL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本书出售、求购地址：https://www.jiaokey.com/book/detail/40768835.html</w:t>
      </w:r>
    </w:p>
    <w:p>
      <w:r>
        <w:t>更多相关图书推荐：https://www.jiaokey.com</w:t>
      </w:r>
    </w:p>
    <w:p>
      <w:r>
        <w:t>HAROLD KLEE  RANDAL ALLEN 其他作品：https://www.jiaokey.com/tag/HAROLD KLEE  RANDAL ALLEN.html</w:t>
      </w:r>
    </w:p>
    <w:p>
      <w:r>
        <w:t>CRC PRESS 出版图书：https://www.jiaokey.com/tag/CRC PRESS.html</w:t>
      </w:r>
    </w:p>
    <w:p>
      <w:r>
        <w:t>关键词搜索：https://www.jiaokey.com/tag/SIMULATION OF DYNAMIC SYSTEMS WITH MATLAB AND SIMULINK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