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Speculative Execution in High Performance Computer Architectures</w:t>
      </w:r>
    </w:p>
    <w:p>
      <w:r>
        <w:rPr>
          <w:rFonts w:ascii="宋体" w:hAnsi="宋体" w:eastAsia="宋体"/>
          <w:sz w:val="24"/>
        </w:rPr>
        <w:t xml:space="preserve">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Speculative Execution in High Performance Computer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本书出售、求购地址：https://www.jiaokey.com/book/detail/40768833.html</w:t>
      </w:r>
    </w:p>
    <w:p>
      <w:r>
        <w:t>更多相关图书推荐：https://www.jiaokey.com</w:t>
      </w:r>
    </w:p>
    <w:p>
      <w:r>
        <w:t xml:space="preserve"> David 其他作品：https://www.jiaokey.com/tag/ David.html</w:t>
      </w:r>
    </w:p>
    <w:p>
      <w:r>
        <w:t>Chapman &amp; Hall/CRC 出版图书：https://www.jiaokey.com/tag/Chapman &amp; Hall/CRC.html</w:t>
      </w:r>
    </w:p>
    <w:p>
      <w:r>
        <w:t>关键词搜索：https://www.jiaokey.com/tag/Speculative Execution in High Performance Computer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