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AGRICULTURAL ANALYSIS IN ENVIRONMENTAL STUDIES  STP 1162</w:t>
      </w:r>
    </w:p>
    <w:p>
      <w:r>
        <w:rPr>
          <w:rFonts w:ascii="宋体" w:hAnsi="宋体" w:eastAsia="宋体"/>
          <w:sz w:val="24"/>
        </w:rPr>
        <w:t>KEITH B.HODDINOTT AND TRACEY A.O＇SHAY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AGRICULTURAL ANALYSIS IN ENVIRONMENTAL STUDIES  STP 1162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B.HODDINOTT AND TRACEY A.O＇SHAY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本书出售、求购地址：https://www.jiaokey.com/book/detail/40768818.html</w:t>
      </w:r>
    </w:p>
    <w:p>
      <w:r>
        <w:t>更多相关图书推荐：https://www.jiaokey.com</w:t>
      </w:r>
    </w:p>
    <w:p>
      <w:r>
        <w:t>KEITH B.HODDINOTT AND TRACEY A.O＇SHAY 其他作品：https://www.jiaokey.com/tag/KEITH B.HODDINOTT AND TRACEY A.O＇SHAY.html</w:t>
      </w:r>
    </w:p>
    <w:p>
      <w:r>
        <w:t>ASTM 出版图书：https://www.jiaokey.com/tag/ASTM.html</w:t>
      </w:r>
    </w:p>
    <w:p>
      <w:r>
        <w:t>关键词搜索：https://www.jiaokey.com/tag/APPLICATION OF AGRICULTURAL ANALYSIS IN ENVIRONMENTAL STUDIES  STP 1162.html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