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ALDUS PAGEMAKER 5.0  4TH EDITION  FOR BOTH WINDOWS AND MACINTOSH VERSIONS OF PAGEMAKER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ALDUS PAGEMAKER 5.0  4TH EDITION  FOR BOTH WINDOWS AND MACINTOSH VERSIONS OF PAGEMAKER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本书出售、求购地址：https://www.jiaokey.com/book/detail/40768815.html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关键词搜索：https://www.jiaokey.com/tag/USING ALDUS PAGEMAKER 5.0  4TH EDITION  FOR BOTH WINDOWS AND MACINTOSH VERSIONS OF PAGEMAKER.html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