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YORK CITY FOR DUMMIES  6TH EDITION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YORK CITY FOR DUMMIES  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本书出售、求购地址：https://www.jiaokey.com/book/detail/40768804.html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关键词搜索：https://www.jiaokey.com/tag/NEW YORK CITY FOR DUMMIES  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