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NEW YORK CITY LANDMARKS  FOURTH EDITION   NEW YORK CITY LANDMARKS PRESERVATION COMMISSION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NEW YORK CITY LANDMARKS  FOURTH EDITION   NEW YORK CITY LANDMARKS PRESERVATION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关键词搜索：https://www.jiaokey.com/tag/GUIDE TO NEW YORK CITY LANDMARKS  FOURTH EDITION   NEW YORK CITY LANDMARKS PRESERVATION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