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LANDSCAPES OF POST-SOCIALIST CITIES  REPRESENTATION OF POWERS AND NEEDS</w:t>
      </w:r>
    </w:p>
    <w:p>
      <w:r>
        <w:rPr>
          <w:rFonts w:ascii="宋体" w:hAnsi="宋体" w:eastAsia="宋体"/>
          <w:sz w:val="24"/>
        </w:rPr>
        <w:t>MARIUSZ CZEPCZYNSKI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LANDSCAPES OF POST-SOCIALIST CITIES  REPRESENTATION OF POWERS AND NEEDS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MARIUSZ CZEPCZYNSKI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本书出售、求购地址：https://www.jiaokey.com/book/detail/40768759.html</w:t>
      </w:r>
    </w:p>
    <w:p>
      <w:r>
        <w:t>更多相关图书推荐：https://www.jiaokey.com</w:t>
      </w:r>
    </w:p>
    <w:p>
      <w:r>
        <w:t>MARIUSZ CZEPCZYNSKI 其他作品：https://www.jiaokey.com/tag/MARIUSZ CZEPCZYNSKI.html</w:t>
      </w:r>
    </w:p>
    <w:p>
      <w:r>
        <w:t>ASHGATE 出版图书：https://www.jiaokey.com/tag/ASHGATE.html</w:t>
      </w:r>
    </w:p>
    <w:p>
      <w:r>
        <w:t>关键词搜索：https://www.jiaokey.com/tag/CULTURAL LANDSCAPES OF POST-SOCIALIST CITIES  REPRESENTATION OF POWERS AND NEEDS.html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