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CINEMATIC URBANISM  A HISTORY OF THE MODERN FROM REEL TO REAL</w:t>
      </w:r>
    </w:p>
    <w:p>
      <w:r>
        <w:rPr>
          <w:rFonts w:ascii="宋体" w:hAnsi="宋体" w:eastAsia="宋体"/>
          <w:sz w:val="24"/>
        </w:rPr>
        <w:t>NEZAR ALSAYYAD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CINEMATIC URBANISM  A HISTORY OF THE MODERN FROM REEL TO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NEZAR ALSAYYAD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本书出售、求购地址：https://www.jiaokey.com/book/detail/40768735.html</w:t>
      </w:r>
    </w:p>
    <w:p>
      <w:r>
        <w:t>更多相关图书推荐：https://www.jiaokey.com</w:t>
      </w:r>
    </w:p>
    <w:p>
      <w:r>
        <w:t>NEZAR ALSAYYAD 其他作品：https://www.jiaokey.com/tag/NEZAR ALSAYYAD.html</w:t>
      </w:r>
    </w:p>
    <w:p>
      <w:r>
        <w:t>ROUTLEDGE 出版图书：https://www.jiaokey.com/tag/ROUTLEDGE.html</w:t>
      </w:r>
    </w:p>
    <w:p>
      <w:r>
        <w:t>关键词搜索：https://www.jiaokey.com/tag/CINEMATIC URBANISM  A HISTORY OF THE MODERN FROM REEL TO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