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BERTRAM GOODHUE  HIS LIFE AND RESIDENTIAL ARCHITECTURE</w:t>
      </w:r>
    </w:p>
    <w:p>
      <w:r>
        <w:rPr>
          <w:rFonts w:ascii="宋体" w:hAnsi="宋体" w:eastAsia="宋体"/>
          <w:sz w:val="24"/>
        </w:rPr>
        <w:t>ROMY WYLLIE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BERTRAM GOODHUE  HIS LIFE AND RESIDENTIAL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ROMY WYLLIE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本书出售、求购地址：https://www.jiaokey.com/book/detail/40768730.html</w:t>
      </w:r>
    </w:p>
    <w:p>
      <w:r>
        <w:t>更多相关图书推荐：https://www.jiaokey.com</w:t>
      </w:r>
    </w:p>
    <w:p>
      <w:r>
        <w:t>ROMY WYLLIE 其他作品：https://www.jiaokey.com/tag/ROMY WYLLIE.html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关键词搜索：https://www.jiaokey.com/tag/BERTRAM GOODHUE  HIS LIFE AND RESIDENTIAL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