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ARCHITECTURE OF LATE MEDIEVAL PILGRIMAGE IN NORTHERN EUROPE AND THE BRITISH ISLES PLATES</w:t>
      </w:r>
    </w:p>
    <w:p>
      <w:r>
        <w:rPr>
          <w:rFonts w:ascii="宋体" w:hAnsi="宋体" w:eastAsia="宋体"/>
          <w:sz w:val="24"/>
        </w:rPr>
        <w:t>SARAH BLICK AND RITA TEKIPPE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ARCHITECTURE OF LATE MEDIEVAL PILGRIMAGE IN NORTHERN EUROPE AND THE BRITISH ISLES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BLICK AND RITA TEKIPPE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本书出售、求购地址：https://www.jiaokey.com/book/detail/40768728.html</w:t>
      </w:r>
    </w:p>
    <w:p>
      <w:r>
        <w:t>更多相关图书推荐：https://www.jiaokey.com</w:t>
      </w:r>
    </w:p>
    <w:p>
      <w:r>
        <w:t>SARAH BLICK AND RITA TEKIPPE 其他作品：https://www.jiaokey.com/tag/SARAH BLICK AND RITA TEKIPPE.html</w:t>
      </w:r>
    </w:p>
    <w:p>
      <w:r>
        <w:t>BRILL 出版图书：https://www.jiaokey.com/tag/BRILL.html</w:t>
      </w:r>
    </w:p>
    <w:p>
      <w:r>
        <w:t>关键词搜索：https://www.jiaokey.com/tag/ART AND ARCHITECTURE OF LATE MEDIEVAL PILGRIMAGE IN NORTHERN EUROPE AND THE BRITISH ISLES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