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OPERA HOUSES AND FESTICALS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OPERA HOUSES AND FESTICALS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本书出售、求购地址：https://www.jiaokey.com/book/detail/40768717.html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关键词搜索：https://www.jiaokey.com/tag/ITALIAN OPERA HOUSES AND FESTICALS.html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