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STYLE OF PALESTRINA AND THE DISSONANCE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STYLE OF PALESTRINA AND THE DISSONANCE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本书出售、求购地址：https://www.jiaokey.com/book/detail/40768716.html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STYLE OF PALESTRINA AND THE DISSONANCE.html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